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14 марта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220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Серых Дмитрия Павловича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2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26.11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3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13003110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Серых Д.П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Серых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Дмитрия Павловича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четырех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4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0412365400285002202520141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7">
    <w:name w:val="cat-UserDefined grp-22 rplc-7"/>
    <w:basedOn w:val="DefaultParagraphFont"/>
  </w:style>
  <w:style w:type="character" w:customStyle="1" w:styleId="cat-UserDefinedgrp-23rplc-17">
    <w:name w:val="cat-UserDefined grp-23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